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1033-2803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Лидии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18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Командирова</w:t>
      </w:r>
      <w:r>
        <w:rPr>
          <w:rFonts w:ascii="Times New Roman" w:eastAsia="Times New Roman" w:hAnsi="Times New Roman" w:cs="Times New Roman"/>
        </w:rPr>
        <w:t xml:space="preserve"> Л.Н.,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Командирова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телефонограммы от 25.07.2024,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просила рассмотреть дело в её отсутствие.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29-24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 xml:space="preserve">3000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не уплачен, сведений о предоставлении отсрочки либо рассрочки </w:t>
      </w:r>
      <w:r>
        <w:rPr>
          <w:rFonts w:ascii="Times New Roman" w:eastAsia="Times New Roman" w:hAnsi="Times New Roman" w:cs="Times New Roman"/>
        </w:rPr>
        <w:t>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29-24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 xml:space="preserve">кой об отсутствии уплаты штрафа по состоянию на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Командировой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Командирову</w:t>
      </w:r>
      <w:r>
        <w:rPr>
          <w:rFonts w:ascii="Times New Roman" w:eastAsia="Times New Roman" w:hAnsi="Times New Roman" w:cs="Times New Roman"/>
        </w:rPr>
        <w:t xml:space="preserve"> Лидию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944900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17">
    <w:name w:val="cat-UserDefined grp-3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